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8A11" w14:textId="6DAAF364" w:rsidR="000B7D2E" w:rsidRDefault="00263CBB">
      <w:pPr>
        <w:pStyle w:val="Heading1"/>
      </w:pPr>
      <w:r>
        <w:t xml:space="preserve">District 15 – </w:t>
      </w:r>
      <w:r w:rsidR="000606EF" w:rsidRPr="00263CBB">
        <w:t xml:space="preserve">SAULT STE. MARIE </w:t>
      </w:r>
      <w:r>
        <w:t xml:space="preserve">Social Media Content recommendations– HT Feb 22 Campaign </w:t>
      </w:r>
    </w:p>
    <w:p w14:paraId="3B49AADB" w14:textId="6A19CCA4" w:rsidR="000B7D2E" w:rsidRDefault="00263CBB">
      <w:r>
        <w:br/>
      </w:r>
      <w:r w:rsidRPr="00263CBB">
        <w:rPr>
          <w:b/>
          <w:bCs/>
        </w:rPr>
        <w:t>ZONTA CLUB OF SAULT STE. MARIE — LOCAL INSERTS</w:t>
      </w:r>
      <w:r>
        <w:br/>
      </w:r>
      <w:r>
        <w:br/>
        <w:t>General Local Tile</w:t>
      </w:r>
      <w:r>
        <w:br/>
        <w:t>The Zonta Club of Sault Ste. Marie supports women, girls, and families across the Algoma District. 🤝 We collaborate with community partners to prevent exploitation, strengthen safety, and promote education. Our mission is to ensure every woman and girl has access to support, dignity, and empowerment. 💛</w:t>
      </w:r>
      <w:r>
        <w:br/>
      </w:r>
      <w:r>
        <w:br/>
      </w:r>
      <w:r w:rsidR="000606EF">
        <w:t xml:space="preserve">Category </w:t>
      </w:r>
      <w:r>
        <w:t>1 — Awareness</w:t>
      </w:r>
      <w:r>
        <w:br/>
        <w:t>Human trafficking affects northern communities like Sault Ste. Marie through isolation, transient industries, and hidden coercion. 🚨 We work with frontline agencies to raise awareness and help youth and families understand the signs of grooming and exploitation. ⚠️</w:t>
      </w:r>
      <w:r>
        <w:br/>
      </w:r>
      <w:r>
        <w:br/>
      </w:r>
      <w:r w:rsidR="000606EF">
        <w:t xml:space="preserve">Category </w:t>
      </w:r>
      <w:r>
        <w:t>2 — Help &amp; Reporting</w:t>
      </w:r>
      <w:r>
        <w:br/>
        <w:t>Local partners offer crisis response, safety planning, and specialised support for youth and adults experiencing exploitation. 🆘 Algoma Family Services provides counselling, mental health support, and school‑based programs to help youth stay safe. 📞</w:t>
      </w:r>
      <w:r>
        <w:br/>
      </w:r>
      <w:r>
        <w:br/>
      </w:r>
      <w:r w:rsidR="000606EF">
        <w:t xml:space="preserve">Category </w:t>
      </w:r>
      <w:r>
        <w:t>3 — Prevention &amp; Youth Education</w:t>
      </w:r>
      <w:r>
        <w:br/>
        <w:t>We promote digital‑safety awareness through local youth programs, including resources from the Sault Ste. Marie Police Service and Algoma Youth Wellness Hub. 👩‍💻 Empowering young people with online‑safety knowledge helps prevent grooming and exploitation before it begins. 🔐</w:t>
      </w:r>
      <w:r>
        <w:br/>
      </w:r>
      <w:r>
        <w:br/>
      </w:r>
      <w:r w:rsidR="000606EF">
        <w:t xml:space="preserve">Category </w:t>
      </w:r>
      <w:r>
        <w:t>4 — Survivor Support</w:t>
      </w:r>
      <w:r>
        <w:br/>
        <w:t>Sault Ste. Marie offers trauma‑informed supports through Victim Services of Algoma and Algoma Family Services, including emotional support, practical assistance, and referrals. 💚 Our club stands with survivors as they rebuild safety, stability, and independence. 🌱</w:t>
      </w:r>
      <w:r>
        <w:br/>
      </w:r>
      <w:r>
        <w:br/>
      </w:r>
      <w:r w:rsidR="000606EF">
        <w:t xml:space="preserve">Category </w:t>
      </w:r>
      <w:r>
        <w:t>5 — Advocacy</w:t>
      </w:r>
      <w:r>
        <w:br/>
        <w:t>We advocate for stronger protections for northern youth and vulnerable communities, working with local organi</w:t>
      </w:r>
      <w:r w:rsidR="000606EF">
        <w:t>z</w:t>
      </w:r>
      <w:r>
        <w:t>ations to highlight regional realities and ensure survivors’ voices are heard. 📣 Funding initiatives in Algoma strengthen prevention, outreach, and healing opportunities. 🏛️</w:t>
      </w:r>
      <w:r>
        <w:br/>
      </w:r>
      <w:r>
        <w:br/>
      </w:r>
      <w:r w:rsidR="000606EF">
        <w:t xml:space="preserve">Category </w:t>
      </w:r>
      <w:r>
        <w:t>6 — Feb 22 Awareness Day</w:t>
      </w:r>
      <w:r>
        <w:br/>
      </w:r>
      <w:r>
        <w:lastRenderedPageBreak/>
        <w:t>On February 22, we join the Sault Ste. Marie community to raise awareness, promote digital safety, and connect families to both national and local supports. 📅 Together, we help protect youth and support those impacted by trafficking. 💗</w:t>
      </w:r>
    </w:p>
    <w:sectPr w:rsidR="000B7D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9026188">
    <w:abstractNumId w:val="8"/>
  </w:num>
  <w:num w:numId="2" w16cid:durableId="883559931">
    <w:abstractNumId w:val="6"/>
  </w:num>
  <w:num w:numId="3" w16cid:durableId="718237805">
    <w:abstractNumId w:val="5"/>
  </w:num>
  <w:num w:numId="4" w16cid:durableId="500775145">
    <w:abstractNumId w:val="4"/>
  </w:num>
  <w:num w:numId="5" w16cid:durableId="917635808">
    <w:abstractNumId w:val="7"/>
  </w:num>
  <w:num w:numId="6" w16cid:durableId="348407186">
    <w:abstractNumId w:val="3"/>
  </w:num>
  <w:num w:numId="7" w16cid:durableId="1014824">
    <w:abstractNumId w:val="2"/>
  </w:num>
  <w:num w:numId="8" w16cid:durableId="2012103535">
    <w:abstractNumId w:val="1"/>
  </w:num>
  <w:num w:numId="9" w16cid:durableId="58106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6EF"/>
    <w:rsid w:val="000B7D2E"/>
    <w:rsid w:val="0015074B"/>
    <w:rsid w:val="00263CBB"/>
    <w:rsid w:val="0029639D"/>
    <w:rsid w:val="00326F90"/>
    <w:rsid w:val="00333EDF"/>
    <w:rsid w:val="008835D6"/>
    <w:rsid w:val="008E1179"/>
    <w:rsid w:val="0092077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D288D"/>
  <w14:defaultImageDpi w14:val="300"/>
  <w15:docId w15:val="{20489420-A753-4C50-9622-20BB7715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5</cp:revision>
  <dcterms:created xsi:type="dcterms:W3CDTF">2025-12-30T03:31:00Z</dcterms:created>
  <dcterms:modified xsi:type="dcterms:W3CDTF">2026-02-08T15:50:00Z</dcterms:modified>
  <cp:category/>
</cp:coreProperties>
</file>