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50C6" w14:textId="04F3DD19" w:rsidR="002D1F6F" w:rsidRDefault="00CA31C7">
      <w:pPr>
        <w:pStyle w:val="Title"/>
      </w:pPr>
      <w:r>
        <w:t xml:space="preserve">District 4 — </w:t>
      </w:r>
      <w:r w:rsidR="00021E3B">
        <w:t>Brampton-Caledon</w:t>
      </w:r>
      <w:r>
        <w:t xml:space="preserve"> (with Emojis)- Social Media – HT – Feb 22 – slide recommendations </w:t>
      </w:r>
    </w:p>
    <w:p w14:paraId="050F39F0" w14:textId="77777777" w:rsidR="002D1F6F" w:rsidRDefault="00CA31C7">
      <w:pPr>
        <w:pStyle w:val="Heading1"/>
      </w:pPr>
      <w:r>
        <w:t>Zonta Club of Brampton‑Caledon</w:t>
      </w:r>
    </w:p>
    <w:p w14:paraId="342E54CD" w14:textId="77777777" w:rsidR="002D1F6F" w:rsidRDefault="00CA31C7">
      <w:pPr>
        <w:pStyle w:val="Heading2"/>
      </w:pPr>
      <w:r>
        <w:t>General Local Tile</w:t>
      </w:r>
    </w:p>
    <w:p w14:paraId="7078012E" w14:textId="77777777" w:rsidR="002D1F6F" w:rsidRDefault="00CA31C7">
      <w:r>
        <w:t>The Zonta Club of Brampton‑Caledon champions community safety, gender equality, and survivor empowerment across Peel Region. 🌼 We collaborate with local support agencies to prevent violence, raise awareness, and strengthen community resilience. 💛</w:t>
      </w:r>
    </w:p>
    <w:p w14:paraId="46D23134" w14:textId="7A70782A" w:rsidR="002D1F6F" w:rsidRDefault="0084715A">
      <w:pPr>
        <w:pStyle w:val="Heading2"/>
      </w:pPr>
      <w:r>
        <w:t>Categories</w:t>
      </w:r>
      <w:r w:rsidR="00CA31C7">
        <w:t xml:space="preserve"> 1</w:t>
      </w:r>
    </w:p>
    <w:p w14:paraId="08B67C86" w14:textId="77777777" w:rsidR="002D1F6F" w:rsidRDefault="00CA31C7">
      <w:r>
        <w:t>Trafficking in Peel is often connected to online grooming and youth manipulation. 🌐⚠️ Our club works to inform families about warning signs and protective measures.</w:t>
      </w:r>
    </w:p>
    <w:p w14:paraId="5BD3D1FB" w14:textId="7E8575ED" w:rsidR="002D1F6F" w:rsidRDefault="0084715A">
      <w:pPr>
        <w:pStyle w:val="Heading2"/>
      </w:pPr>
      <w:r>
        <w:t>Categories</w:t>
      </w:r>
      <w:r w:rsidR="00CA31C7">
        <w:t xml:space="preserve"> 2</w:t>
      </w:r>
    </w:p>
    <w:p w14:paraId="682B77F4" w14:textId="79986306" w:rsidR="002D1F6F" w:rsidRDefault="00CA31C7">
      <w:r>
        <w:t xml:space="preserve">Local </w:t>
      </w:r>
      <w:r w:rsidR="002831FC">
        <w:t>organizations</w:t>
      </w:r>
      <w:r>
        <w:t xml:space="preserve"> offer crisis support, safety planning, and culturally sensitive services for women and newcomers. 🆘📞</w:t>
      </w:r>
    </w:p>
    <w:p w14:paraId="66A5A973" w14:textId="59D03D41" w:rsidR="002D1F6F" w:rsidRDefault="0084715A">
      <w:pPr>
        <w:pStyle w:val="Heading2"/>
      </w:pPr>
      <w:r>
        <w:t>Categories</w:t>
      </w:r>
      <w:r w:rsidR="00CA31C7">
        <w:t xml:space="preserve"> 3</w:t>
      </w:r>
    </w:p>
    <w:p w14:paraId="7C628A7F" w14:textId="77777777" w:rsidR="002D1F6F" w:rsidRDefault="00CA31C7">
      <w:r>
        <w:t>We advocate for schools to use Canadian prevention‑education programs that address grooming and digital safety. 🎓🔐</w:t>
      </w:r>
    </w:p>
    <w:p w14:paraId="6B6835A7" w14:textId="1273C63D" w:rsidR="002D1F6F" w:rsidRDefault="0084715A">
      <w:pPr>
        <w:pStyle w:val="Heading2"/>
      </w:pPr>
      <w:r>
        <w:t>Categories</w:t>
      </w:r>
      <w:r w:rsidR="00CA31C7">
        <w:t xml:space="preserve"> 4</w:t>
      </w:r>
    </w:p>
    <w:p w14:paraId="17DF29E7" w14:textId="77777777" w:rsidR="002D1F6F" w:rsidRDefault="00CA31C7">
      <w:r>
        <w:t>Our club supports agencies offering long‑term care, housing, and trauma‑informed services for survivors in Peel Region. 🌿🤝</w:t>
      </w:r>
    </w:p>
    <w:p w14:paraId="67573B7D" w14:textId="5E668328" w:rsidR="002D1F6F" w:rsidRDefault="0084715A">
      <w:pPr>
        <w:pStyle w:val="Heading2"/>
      </w:pPr>
      <w:r>
        <w:t>Categories</w:t>
      </w:r>
      <w:r w:rsidR="00CA31C7">
        <w:t xml:space="preserve"> 5</w:t>
      </w:r>
    </w:p>
    <w:p w14:paraId="18920992" w14:textId="77777777" w:rsidR="002D1F6F" w:rsidRDefault="00CA31C7">
      <w:r>
        <w:t>We raise our voices in support of legislation that protects vulnerable women and youth and promotes safer communities. 📣🏛️</w:t>
      </w:r>
    </w:p>
    <w:p w14:paraId="3585F3BE" w14:textId="4731A171" w:rsidR="002D1F6F" w:rsidRDefault="0084715A">
      <w:pPr>
        <w:pStyle w:val="Heading2"/>
      </w:pPr>
      <w:r>
        <w:t>Categories</w:t>
      </w:r>
      <w:r w:rsidR="00CA31C7">
        <w:t xml:space="preserve"> 6</w:t>
      </w:r>
    </w:p>
    <w:p w14:paraId="6EE4815C" w14:textId="77777777" w:rsidR="002D1F6F" w:rsidRDefault="00CA31C7">
      <w:r>
        <w:t>On Feb 22, we encourage residents to uplift survivor‑centred supports and share national hotline resources. 📆✨</w:t>
      </w:r>
    </w:p>
    <w:p w14:paraId="5F9A9509" w14:textId="1A75B651" w:rsidR="002D1F6F" w:rsidRDefault="002D1F6F"/>
    <w:sectPr w:rsidR="002D1F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5888423">
    <w:abstractNumId w:val="8"/>
  </w:num>
  <w:num w:numId="2" w16cid:durableId="698235936">
    <w:abstractNumId w:val="6"/>
  </w:num>
  <w:num w:numId="3" w16cid:durableId="1037857184">
    <w:abstractNumId w:val="5"/>
  </w:num>
  <w:num w:numId="4" w16cid:durableId="1642727293">
    <w:abstractNumId w:val="4"/>
  </w:num>
  <w:num w:numId="5" w16cid:durableId="1364748615">
    <w:abstractNumId w:val="7"/>
  </w:num>
  <w:num w:numId="6" w16cid:durableId="2034650453">
    <w:abstractNumId w:val="3"/>
  </w:num>
  <w:num w:numId="7" w16cid:durableId="2016691078">
    <w:abstractNumId w:val="2"/>
  </w:num>
  <w:num w:numId="8" w16cid:durableId="142623280">
    <w:abstractNumId w:val="1"/>
  </w:num>
  <w:num w:numId="9" w16cid:durableId="21169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E3B"/>
    <w:rsid w:val="00034616"/>
    <w:rsid w:val="0006063C"/>
    <w:rsid w:val="0015074B"/>
    <w:rsid w:val="002831FC"/>
    <w:rsid w:val="0029639D"/>
    <w:rsid w:val="002D1F6F"/>
    <w:rsid w:val="00326F90"/>
    <w:rsid w:val="00333EDF"/>
    <w:rsid w:val="00701C1B"/>
    <w:rsid w:val="0084715A"/>
    <w:rsid w:val="00940103"/>
    <w:rsid w:val="00AA1D8D"/>
    <w:rsid w:val="00B47730"/>
    <w:rsid w:val="00BA340C"/>
    <w:rsid w:val="00CA31C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B9CAF"/>
  <w14:defaultImageDpi w14:val="300"/>
  <w15:docId w15:val="{827DAAD5-BAE2-45CC-B9D5-E242ACB3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Sheena Poole</cp:lastModifiedBy>
  <cp:revision>7</cp:revision>
  <dcterms:created xsi:type="dcterms:W3CDTF">2025-12-30T03:01:00Z</dcterms:created>
  <dcterms:modified xsi:type="dcterms:W3CDTF">2026-02-08T16:02:00Z</dcterms:modified>
  <cp:category/>
</cp:coreProperties>
</file>