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350C6" w14:textId="19F560B9" w:rsidR="002D1F6F" w:rsidRDefault="00CA31C7">
      <w:pPr>
        <w:pStyle w:val="Title"/>
      </w:pPr>
      <w:r>
        <w:t xml:space="preserve">District 4 — </w:t>
      </w:r>
      <w:r w:rsidR="00F5608C">
        <w:t>Oakville</w:t>
      </w:r>
      <w:r>
        <w:t xml:space="preserve"> (with Emojis)- Social Media – HT – Feb 22 – slide recommendations </w:t>
      </w:r>
    </w:p>
    <w:p w14:paraId="4F438F3F" w14:textId="77777777" w:rsidR="002D1F6F" w:rsidRDefault="00CA31C7">
      <w:pPr>
        <w:pStyle w:val="Heading1"/>
      </w:pPr>
      <w:r>
        <w:t>Zonta Club of Oakville</w:t>
      </w:r>
    </w:p>
    <w:p w14:paraId="6DDB4238" w14:textId="77777777" w:rsidR="002D1F6F" w:rsidRDefault="00CA31C7">
      <w:pPr>
        <w:pStyle w:val="Heading2"/>
      </w:pPr>
      <w:r>
        <w:t>General Local Tile</w:t>
      </w:r>
    </w:p>
    <w:p w14:paraId="0F88527C" w14:textId="77777777" w:rsidR="002D1F6F" w:rsidRDefault="00CA31C7">
      <w:r>
        <w:t>The Zonta Club of Oakville advocates for the safety and empowerment of women and girls across Halton Region. 🌼 We support local programs that address violence prevention, digital safety, and survivor healing. 💛</w:t>
      </w:r>
    </w:p>
    <w:p w14:paraId="7BD12780" w14:textId="0AB0000E" w:rsidR="002D1F6F" w:rsidRDefault="0084715A">
      <w:pPr>
        <w:pStyle w:val="Heading2"/>
      </w:pPr>
      <w:r>
        <w:t>Categories</w:t>
      </w:r>
      <w:r w:rsidR="00CA31C7">
        <w:t xml:space="preserve"> 1</w:t>
      </w:r>
    </w:p>
    <w:p w14:paraId="21E54C24" w14:textId="77777777" w:rsidR="002D1F6F" w:rsidRDefault="00CA31C7">
      <w:r>
        <w:t>Human trafficking can affect Oakville youth through online grooming and isolation. 🔍⚠️ We work to strengthen community awareness and early recognition.</w:t>
      </w:r>
    </w:p>
    <w:p w14:paraId="74A6D79E" w14:textId="74EC4E23" w:rsidR="002D1F6F" w:rsidRDefault="0084715A">
      <w:pPr>
        <w:pStyle w:val="Heading2"/>
      </w:pPr>
      <w:r>
        <w:t>Categories</w:t>
      </w:r>
      <w:r w:rsidR="00CA31C7">
        <w:t xml:space="preserve"> 2</w:t>
      </w:r>
    </w:p>
    <w:p w14:paraId="3FAAC0BC" w14:textId="77777777" w:rsidR="002D1F6F" w:rsidRDefault="00CA31C7">
      <w:r>
        <w:t>Local services—including crisis lines, shelters, and newcomer supports—provide safety pathways for women facing exploitation. 🆘📞</w:t>
      </w:r>
    </w:p>
    <w:p w14:paraId="14B0BB59" w14:textId="1BA2476E" w:rsidR="002D1F6F" w:rsidRDefault="0084715A">
      <w:pPr>
        <w:pStyle w:val="Heading2"/>
      </w:pPr>
      <w:r>
        <w:t>Categories</w:t>
      </w:r>
      <w:r w:rsidR="00CA31C7">
        <w:t xml:space="preserve"> 3</w:t>
      </w:r>
    </w:p>
    <w:p w14:paraId="5B101102" w14:textId="229A64EC" w:rsidR="002D1F6F" w:rsidRDefault="00CA31C7">
      <w:r>
        <w:t>We promote prevention‑education tools in schools, helping students recogni</w:t>
      </w:r>
      <w:r w:rsidR="00F5608C">
        <w:t>z</w:t>
      </w:r>
      <w:r>
        <w:t>e manipulation and seek help safely. 🎒💡</w:t>
      </w:r>
    </w:p>
    <w:p w14:paraId="1269651A" w14:textId="4612EF01" w:rsidR="002D1F6F" w:rsidRDefault="0084715A">
      <w:pPr>
        <w:pStyle w:val="Heading2"/>
      </w:pPr>
      <w:r>
        <w:t>Categories</w:t>
      </w:r>
      <w:r w:rsidR="00CA31C7">
        <w:t xml:space="preserve"> 4</w:t>
      </w:r>
    </w:p>
    <w:p w14:paraId="70585515" w14:textId="77777777" w:rsidR="002D1F6F" w:rsidRDefault="00CA31C7">
      <w:r>
        <w:t>Our club supports partners offering trauma‑informed care, legal supports, and long‑term reintegration programs for survivors. 🌿🤍</w:t>
      </w:r>
    </w:p>
    <w:p w14:paraId="07C50124" w14:textId="2AD6BDD1" w:rsidR="002D1F6F" w:rsidRDefault="0084715A">
      <w:pPr>
        <w:pStyle w:val="Heading2"/>
      </w:pPr>
      <w:r>
        <w:t>Categories</w:t>
      </w:r>
      <w:r w:rsidR="00CA31C7">
        <w:t xml:space="preserve"> 5</w:t>
      </w:r>
    </w:p>
    <w:p w14:paraId="2BC974F5" w14:textId="77777777" w:rsidR="002D1F6F" w:rsidRDefault="00CA31C7">
      <w:r>
        <w:t>We advocate for strengthened protections and community engagement to prevent exploitation across Halton. 📣🏛️</w:t>
      </w:r>
    </w:p>
    <w:p w14:paraId="6A989B4A" w14:textId="368D6275" w:rsidR="002D1F6F" w:rsidRDefault="0084715A">
      <w:pPr>
        <w:pStyle w:val="Heading2"/>
      </w:pPr>
      <w:r>
        <w:t>Categories</w:t>
      </w:r>
      <w:r w:rsidR="00CA31C7">
        <w:t xml:space="preserve"> 6</w:t>
      </w:r>
    </w:p>
    <w:p w14:paraId="5F9A9509" w14:textId="57687736" w:rsidR="002D1F6F" w:rsidRDefault="00CA31C7">
      <w:r>
        <w:t>On Feb 22, we join local leaders in raising awareness and promoting safer pathways for at‑risk youth. 📆✨</w:t>
      </w:r>
    </w:p>
    <w:sectPr w:rsidR="002D1F6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00500000000000000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25888423">
    <w:abstractNumId w:val="8"/>
  </w:num>
  <w:num w:numId="2" w16cid:durableId="698235936">
    <w:abstractNumId w:val="6"/>
  </w:num>
  <w:num w:numId="3" w16cid:durableId="1037857184">
    <w:abstractNumId w:val="5"/>
  </w:num>
  <w:num w:numId="4" w16cid:durableId="1642727293">
    <w:abstractNumId w:val="4"/>
  </w:num>
  <w:num w:numId="5" w16cid:durableId="1364748615">
    <w:abstractNumId w:val="7"/>
  </w:num>
  <w:num w:numId="6" w16cid:durableId="2034650453">
    <w:abstractNumId w:val="3"/>
  </w:num>
  <w:num w:numId="7" w16cid:durableId="2016691078">
    <w:abstractNumId w:val="2"/>
  </w:num>
  <w:num w:numId="8" w16cid:durableId="142623280">
    <w:abstractNumId w:val="1"/>
  </w:num>
  <w:num w:numId="9" w16cid:durableId="211696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831FC"/>
    <w:rsid w:val="0029639D"/>
    <w:rsid w:val="002D1F6F"/>
    <w:rsid w:val="00326F90"/>
    <w:rsid w:val="00333EDF"/>
    <w:rsid w:val="00701C1B"/>
    <w:rsid w:val="0084715A"/>
    <w:rsid w:val="00940103"/>
    <w:rsid w:val="00AA1D8D"/>
    <w:rsid w:val="00B47730"/>
    <w:rsid w:val="00BA340C"/>
    <w:rsid w:val="00CA31C7"/>
    <w:rsid w:val="00CB0664"/>
    <w:rsid w:val="00F5608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8B9CAF"/>
  <w14:defaultImageDpi w14:val="300"/>
  <w15:docId w15:val="{827DAAD5-BAE2-45CC-B9D5-E242ACB33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Sheena Poole</cp:lastModifiedBy>
  <cp:revision>7</cp:revision>
  <dcterms:created xsi:type="dcterms:W3CDTF">2025-12-30T03:01:00Z</dcterms:created>
  <dcterms:modified xsi:type="dcterms:W3CDTF">2026-02-08T16:04:00Z</dcterms:modified>
  <cp:category/>
</cp:coreProperties>
</file>