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District 1 — Zonta Club of Amherst Area Local Inserts (with Emojis) Feb 22 – Human Trafficking Campaign</w:t>
      </w:r>
    </w:p>
    <w:p w:rsidR="00000000" w:rsidDel="00000000" w:rsidP="00000000" w:rsidRDefault="00000000" w:rsidRPr="00000000" w14:paraId="00000002">
      <w:pPr>
        <w:pStyle w:val="Heading1"/>
        <w:rPr/>
      </w:pPr>
      <w:r w:rsidDel="00000000" w:rsidR="00000000" w:rsidRPr="00000000">
        <w:rPr>
          <w:rtl w:val="0"/>
        </w:rPr>
        <w:t xml:space="preserve">General Local Tile</w:t>
      </w:r>
    </w:p>
    <w:p w:rsidR="00000000" w:rsidDel="00000000" w:rsidP="00000000" w:rsidRDefault="00000000" w:rsidRPr="00000000" w14:paraId="00000003">
      <w:pPr>
        <w:rPr/>
      </w:pPr>
      <w:r w:rsidDel="00000000" w:rsidR="00000000" w:rsidRPr="00000000">
        <w:rPr>
          <w:rtl w:val="0"/>
        </w:rPr>
        <w:t xml:space="preserve">The Zonta Club of Amherst Area works to strengthen safety and empowerment for women and girls across Cumberland County. 🤝 We partner with local organisations and community advocates to raise awareness, prevent exploitation, and support those experiencing vulnerability. Our club is committed to ensuring that every woman and girl has access to resources that protect her rights, dignity, and well‑being. 💛</w:t>
      </w:r>
    </w:p>
    <w:p w:rsidR="00000000" w:rsidDel="00000000" w:rsidP="00000000" w:rsidRDefault="00000000" w:rsidRPr="00000000" w14:paraId="00000004">
      <w:pPr>
        <w:pStyle w:val="Heading1"/>
        <w:rPr/>
      </w:pPr>
      <w:r w:rsidDel="00000000" w:rsidR="00000000" w:rsidRPr="00000000">
        <w:rPr>
          <w:rtl w:val="0"/>
        </w:rPr>
        <w:t xml:space="preserve">Post 1</w:t>
      </w:r>
    </w:p>
    <w:p w:rsidR="00000000" w:rsidDel="00000000" w:rsidP="00000000" w:rsidRDefault="00000000" w:rsidRPr="00000000" w14:paraId="00000005">
      <w:pPr>
        <w:rPr/>
      </w:pPr>
      <w:r w:rsidDel="00000000" w:rsidR="00000000" w:rsidRPr="00000000">
        <w:rPr>
          <w:rtl w:val="0"/>
        </w:rPr>
        <w:t xml:space="preserve">Human trafficking can affect rural communities like Amherst through isolation, transportation barriers, and hidden coercion. 🛣️ We work to raise awareness and support service providers who help women and youth recognise risks and stay safe. ⚠️</w:t>
      </w:r>
    </w:p>
    <w:p w:rsidR="00000000" w:rsidDel="00000000" w:rsidP="00000000" w:rsidRDefault="00000000" w:rsidRPr="00000000" w14:paraId="00000006">
      <w:pPr>
        <w:rPr/>
      </w:pPr>
      <w:r w:rsidDel="00000000" w:rsidR="00000000" w:rsidRPr="00000000">
        <w:rPr>
          <w:rtl w:val="0"/>
        </w:rPr>
        <w:t xml:space="preserve">Post Image</w:t>
      </w:r>
    </w:p>
    <w:p w:rsidR="00000000" w:rsidDel="00000000" w:rsidP="00000000" w:rsidRDefault="00000000" w:rsidRPr="00000000" w14:paraId="00000007">
      <w:pPr>
        <w:rPr/>
      </w:pPr>
      <w:r w:rsidDel="00000000" w:rsidR="00000000" w:rsidRPr="00000000">
        <w:rPr>
          <w:rtl w:val="0"/>
        </w:rPr>
        <w:t xml:space="preserve">Post Hashtags</w:t>
      </w:r>
    </w:p>
    <w:p w:rsidR="00000000" w:rsidDel="00000000" w:rsidP="00000000" w:rsidRDefault="00000000" w:rsidRPr="00000000" w14:paraId="00000008">
      <w:pPr>
        <w:pStyle w:val="Heading1"/>
        <w:rPr/>
      </w:pPr>
      <w:r w:rsidDel="00000000" w:rsidR="00000000" w:rsidRPr="00000000">
        <w:rPr>
          <w:rtl w:val="0"/>
        </w:rPr>
        <w:t xml:space="preserve">Post 2</w:t>
      </w:r>
    </w:p>
    <w:p w:rsidR="00000000" w:rsidDel="00000000" w:rsidP="00000000" w:rsidRDefault="00000000" w:rsidRPr="00000000" w14:paraId="00000009">
      <w:pPr>
        <w:rPr/>
      </w:pPr>
      <w:r w:rsidDel="00000000" w:rsidR="00000000" w:rsidRPr="00000000">
        <w:rPr>
          <w:rtl w:val="0"/>
        </w:rPr>
        <w:t xml:space="preserve">Local crisis agencies, shelters, and community partners provide essential safety planning, emergency support, and referrals. 🆘 Our club encourages residents to reach out early and share national and local resources that connect people to safety. 📞</w:t>
      </w:r>
    </w:p>
    <w:p w:rsidR="00000000" w:rsidDel="00000000" w:rsidP="00000000" w:rsidRDefault="00000000" w:rsidRPr="00000000" w14:paraId="0000000A">
      <w:pPr>
        <w:rPr/>
      </w:pPr>
      <w:r w:rsidDel="00000000" w:rsidR="00000000" w:rsidRPr="00000000">
        <w:rPr>
          <w:rtl w:val="0"/>
        </w:rPr>
        <w:t xml:space="preserve">Post Image</w:t>
      </w:r>
    </w:p>
    <w:p w:rsidR="00000000" w:rsidDel="00000000" w:rsidP="00000000" w:rsidRDefault="00000000" w:rsidRPr="00000000" w14:paraId="0000000B">
      <w:pPr>
        <w:rPr/>
      </w:pPr>
      <w:r w:rsidDel="00000000" w:rsidR="00000000" w:rsidRPr="00000000">
        <w:rPr>
          <w:rtl w:val="0"/>
        </w:rPr>
        <w:t xml:space="preserve">Post Hashtags</w:t>
      </w:r>
    </w:p>
    <w:p w:rsidR="00000000" w:rsidDel="00000000" w:rsidP="00000000" w:rsidRDefault="00000000" w:rsidRPr="00000000" w14:paraId="0000000C">
      <w:pPr>
        <w:pStyle w:val="Heading1"/>
        <w:rPr/>
      </w:pPr>
      <w:r w:rsidDel="00000000" w:rsidR="00000000" w:rsidRPr="00000000">
        <w:rPr>
          <w:rtl w:val="0"/>
        </w:rPr>
        <w:t xml:space="preserve">Post 3</w:t>
      </w:r>
    </w:p>
    <w:p w:rsidR="00000000" w:rsidDel="00000000" w:rsidP="00000000" w:rsidRDefault="00000000" w:rsidRPr="00000000" w14:paraId="0000000D">
      <w:pPr>
        <w:rPr/>
      </w:pPr>
      <w:r w:rsidDel="00000000" w:rsidR="00000000" w:rsidRPr="00000000">
        <w:rPr>
          <w:rtl w:val="0"/>
        </w:rPr>
        <w:t xml:space="preserve">We advocate for digital‑safety programs and grooming‑awareness education in local schools and youth groups. 🎒 Empowering young people with knowledge is one of the strongest ways to prevent exploitation before it begins. 🔐</w:t>
      </w:r>
    </w:p>
    <w:p w:rsidR="00000000" w:rsidDel="00000000" w:rsidP="00000000" w:rsidRDefault="00000000" w:rsidRPr="00000000" w14:paraId="0000000E">
      <w:pPr>
        <w:rPr/>
      </w:pPr>
      <w:r w:rsidDel="00000000" w:rsidR="00000000" w:rsidRPr="00000000">
        <w:rPr>
          <w:rtl w:val="0"/>
        </w:rPr>
        <w:t xml:space="preserve">Post Image</w:t>
      </w:r>
    </w:p>
    <w:p w:rsidR="00000000" w:rsidDel="00000000" w:rsidP="00000000" w:rsidRDefault="00000000" w:rsidRPr="00000000" w14:paraId="0000000F">
      <w:pPr>
        <w:rPr/>
      </w:pPr>
      <w:r w:rsidDel="00000000" w:rsidR="00000000" w:rsidRPr="00000000">
        <w:rPr>
          <w:rtl w:val="0"/>
        </w:rPr>
        <w:t xml:space="preserve">Post Hashtags</w:t>
      </w:r>
    </w:p>
    <w:p w:rsidR="00000000" w:rsidDel="00000000" w:rsidP="00000000" w:rsidRDefault="00000000" w:rsidRPr="00000000" w14:paraId="00000010">
      <w:pPr>
        <w:pStyle w:val="Heading1"/>
        <w:rPr/>
      </w:pPr>
      <w:r w:rsidDel="00000000" w:rsidR="00000000" w:rsidRPr="00000000">
        <w:rPr>
          <w:rtl w:val="0"/>
        </w:rPr>
        <w:t xml:space="preserve">Post 4</w:t>
      </w:r>
    </w:p>
    <w:p w:rsidR="00000000" w:rsidDel="00000000" w:rsidP="00000000" w:rsidRDefault="00000000" w:rsidRPr="00000000" w14:paraId="00000011">
      <w:pPr>
        <w:rPr/>
      </w:pPr>
      <w:r w:rsidDel="00000000" w:rsidR="00000000" w:rsidRPr="00000000">
        <w:rPr>
          <w:rtl w:val="0"/>
        </w:rPr>
        <w:t xml:space="preserve">The Amherst Area club supports trauma‑informed organisations providing counselling, safe housing, and long‑term healing supports. 💚 We stand with survivors as they rebuild their lives with dignity and independence. 🌱</w:t>
      </w:r>
    </w:p>
    <w:p w:rsidR="00000000" w:rsidDel="00000000" w:rsidP="00000000" w:rsidRDefault="00000000" w:rsidRPr="00000000" w14:paraId="00000012">
      <w:pPr>
        <w:rPr/>
      </w:pPr>
      <w:r w:rsidDel="00000000" w:rsidR="00000000" w:rsidRPr="00000000">
        <w:rPr>
          <w:rtl w:val="0"/>
        </w:rPr>
        <w:t xml:space="preserve">Post Image</w:t>
      </w:r>
    </w:p>
    <w:p w:rsidR="00000000" w:rsidDel="00000000" w:rsidP="00000000" w:rsidRDefault="00000000" w:rsidRPr="00000000" w14:paraId="00000013">
      <w:pPr>
        <w:rPr/>
      </w:pPr>
      <w:r w:rsidDel="00000000" w:rsidR="00000000" w:rsidRPr="00000000">
        <w:rPr>
          <w:rtl w:val="0"/>
        </w:rPr>
        <w:t xml:space="preserve">Post Hashtags</w:t>
      </w:r>
    </w:p>
    <w:p w:rsidR="00000000" w:rsidDel="00000000" w:rsidP="00000000" w:rsidRDefault="00000000" w:rsidRPr="00000000" w14:paraId="00000014">
      <w:pPr>
        <w:pStyle w:val="Heading1"/>
        <w:rPr/>
      </w:pPr>
      <w:r w:rsidDel="00000000" w:rsidR="00000000" w:rsidRPr="00000000">
        <w:rPr>
          <w:rtl w:val="0"/>
        </w:rPr>
        <w:t xml:space="preserve">Post 5</w:t>
      </w:r>
    </w:p>
    <w:p w:rsidR="00000000" w:rsidDel="00000000" w:rsidP="00000000" w:rsidRDefault="00000000" w:rsidRPr="00000000" w14:paraId="00000015">
      <w:pPr>
        <w:rPr/>
      </w:pPr>
      <w:r w:rsidDel="00000000" w:rsidR="00000000" w:rsidRPr="00000000">
        <w:rPr>
          <w:rtl w:val="0"/>
        </w:rPr>
        <w:t xml:space="preserve">Our members work to elevate the voices of rural women and youth in policy discussions and anti‑trafficking advocacy. 📣 We encourage active community engagement and support stronger protections at provincial and federal levels. 🏛️</w:t>
      </w:r>
    </w:p>
    <w:p w:rsidR="00000000" w:rsidDel="00000000" w:rsidP="00000000" w:rsidRDefault="00000000" w:rsidRPr="00000000" w14:paraId="00000016">
      <w:pPr>
        <w:rPr/>
      </w:pPr>
      <w:r w:rsidDel="00000000" w:rsidR="00000000" w:rsidRPr="00000000">
        <w:rPr>
          <w:rtl w:val="0"/>
        </w:rPr>
        <w:t xml:space="preserve">Post Image</w:t>
      </w:r>
    </w:p>
    <w:p w:rsidR="00000000" w:rsidDel="00000000" w:rsidP="00000000" w:rsidRDefault="00000000" w:rsidRPr="00000000" w14:paraId="00000017">
      <w:pPr>
        <w:rPr/>
      </w:pPr>
      <w:r w:rsidDel="00000000" w:rsidR="00000000" w:rsidRPr="00000000">
        <w:rPr>
          <w:rtl w:val="0"/>
        </w:rPr>
        <w:t xml:space="preserve">Post Hashtags</w:t>
      </w:r>
    </w:p>
    <w:p w:rsidR="00000000" w:rsidDel="00000000" w:rsidP="00000000" w:rsidRDefault="00000000" w:rsidRPr="00000000" w14:paraId="00000018">
      <w:pPr>
        <w:pStyle w:val="Heading1"/>
        <w:rPr/>
      </w:pPr>
      <w:r w:rsidDel="00000000" w:rsidR="00000000" w:rsidRPr="00000000">
        <w:rPr>
          <w:rtl w:val="0"/>
        </w:rPr>
        <w:t xml:space="preserve">Post 6</w:t>
      </w:r>
    </w:p>
    <w:p w:rsidR="00000000" w:rsidDel="00000000" w:rsidP="00000000" w:rsidRDefault="00000000" w:rsidRPr="00000000" w14:paraId="00000019">
      <w:pPr>
        <w:rPr/>
      </w:pPr>
      <w:r w:rsidDel="00000000" w:rsidR="00000000" w:rsidRPr="00000000">
        <w:rPr>
          <w:rtl w:val="0"/>
        </w:rPr>
        <w:t xml:space="preserve">On February 22, we join the Amherst community to raise awareness and encourage families to recognise the signs of trafficking. 📆 Together, we help connect community members to critical supports and national resources. 🤍</w:t>
      </w:r>
    </w:p>
    <w:p w:rsidR="00000000" w:rsidDel="00000000" w:rsidP="00000000" w:rsidRDefault="00000000" w:rsidRPr="00000000" w14:paraId="0000001A">
      <w:pPr>
        <w:rPr/>
      </w:pPr>
      <w:r w:rsidDel="00000000" w:rsidR="00000000" w:rsidRPr="00000000">
        <w:rPr>
          <w:rtl w:val="0"/>
        </w:rPr>
        <w:t xml:space="preserve">Post Image</w:t>
      </w:r>
    </w:p>
    <w:p w:rsidR="00000000" w:rsidDel="00000000" w:rsidP="00000000" w:rsidRDefault="00000000" w:rsidRPr="00000000" w14:paraId="0000001B">
      <w:pPr>
        <w:rPr/>
      </w:pPr>
      <w:r w:rsidDel="00000000" w:rsidR="00000000" w:rsidRPr="00000000">
        <w:rPr>
          <w:rtl w:val="0"/>
        </w:rPr>
        <w:t xml:space="preserve">Post Hashtags</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9PpSlLvVjUqodGSnQa33z616zA==">CgMxLjA4AHIhMUZWV3gtd1JjdGI5TkllaENkYU94WWNFZUZzblFsZmlr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2025-12-30T02:44:00Z</dcterms:created>
  <dc:creator>python-docx</dc:creator>
</cp:coreProperties>
</file>